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0EE0" w14:textId="32289D47" w:rsidR="008866A6" w:rsidRDefault="00525B3F">
      <w:pPr>
        <w:rPr>
          <w:sz w:val="20"/>
          <w:szCs w:val="20"/>
          <w:lang w:val="fr-FR"/>
        </w:rPr>
      </w:pPr>
      <w:r w:rsidRPr="00525B3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  <w:lang w:val="fr-FR"/>
        </w:rPr>
        <w:t>Preuve de paiement – Utilisation de l’Application Odontoscope®</w:t>
      </w:r>
    </w:p>
    <w:p w14:paraId="5B8D6C2B" w14:textId="229E075E" w:rsidR="00DD544F" w:rsidRDefault="00DD544F">
      <w:pPr>
        <w:rPr>
          <w:sz w:val="20"/>
          <w:szCs w:val="20"/>
          <w:lang w:val="fr-FR"/>
        </w:rPr>
      </w:pPr>
    </w:p>
    <w:tbl>
      <w:tblPr>
        <w:tblW w:w="89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3"/>
        <w:gridCol w:w="5526"/>
      </w:tblGrid>
      <w:tr w:rsidR="009008F6" w:rsidRPr="00F471CA" w14:paraId="06A5119B" w14:textId="77777777" w:rsidTr="00691B31">
        <w:trPr>
          <w:trHeight w:val="277"/>
        </w:trPr>
        <w:tc>
          <w:tcPr>
            <w:tcW w:w="8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A14A1D" w14:textId="7B41B3DC" w:rsidR="009008F6" w:rsidRPr="00F471CA" w:rsidRDefault="00525B3F" w:rsidP="00691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  <w:bookmarkStart w:id="0" w:name="_Hlk209889372"/>
            <w:r w:rsidRPr="00525B3F">
              <w:rPr>
                <w:rFonts w:ascii="Arial" w:eastAsia="Times New Roman" w:hAnsi="Arial" w:cs="Arial"/>
                <w:color w:val="FFFFFF"/>
                <w:kern w:val="24"/>
                <w:sz w:val="28"/>
                <w:szCs w:val="28"/>
                <w:lang w:val="fr-FR" w:eastAsia="fr-FR"/>
              </w:rPr>
              <w:t>Établissement émetteur (MRS / EHPAD)</w:t>
            </w:r>
          </w:p>
        </w:tc>
      </w:tr>
      <w:tr w:rsidR="009008F6" w:rsidRPr="00F471CA" w14:paraId="406A09F9" w14:textId="77777777" w:rsidTr="009008F6">
        <w:trPr>
          <w:trHeight w:val="27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A11D56" w14:textId="238D7226" w:rsidR="009008F6" w:rsidRPr="00F471CA" w:rsidRDefault="009008F6" w:rsidP="00691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r w:rsidRPr="00F471CA"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 xml:space="preserve">Nom 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EF1E4C" w14:textId="77777777" w:rsidR="009008F6" w:rsidRPr="00F471CA" w:rsidRDefault="009008F6" w:rsidP="00691B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</w:p>
        </w:tc>
      </w:tr>
      <w:tr w:rsidR="009008F6" w:rsidRPr="00F471CA" w14:paraId="5BE9D382" w14:textId="77777777" w:rsidTr="009008F6">
        <w:trPr>
          <w:trHeight w:val="27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7B5EB" w14:textId="77777777" w:rsidR="009008F6" w:rsidRDefault="00525B3F" w:rsidP="00691B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</w:pPr>
            <w:r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>Adresse</w:t>
            </w:r>
          </w:p>
          <w:p w14:paraId="54ABE357" w14:textId="77777777" w:rsidR="00525B3F" w:rsidRDefault="00525B3F" w:rsidP="00691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</w:p>
          <w:p w14:paraId="4BE5862C" w14:textId="53EDA965" w:rsidR="00525B3F" w:rsidRPr="00F471CA" w:rsidRDefault="00525B3F" w:rsidP="00691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93242" w14:textId="77777777" w:rsidR="009008F6" w:rsidRPr="00F471CA" w:rsidRDefault="009008F6" w:rsidP="00691B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</w:p>
        </w:tc>
      </w:tr>
      <w:tr w:rsidR="009008F6" w:rsidRPr="00F471CA" w14:paraId="3E5423BC" w14:textId="77777777" w:rsidTr="009008F6">
        <w:trPr>
          <w:trHeight w:val="27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6411A5" w14:textId="359223E5" w:rsidR="009008F6" w:rsidRPr="00F471CA" w:rsidRDefault="00525B3F" w:rsidP="00691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r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>N° entreprise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05C499" w14:textId="77777777" w:rsidR="009008F6" w:rsidRPr="00F471CA" w:rsidRDefault="009008F6" w:rsidP="00691B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</w:p>
        </w:tc>
      </w:tr>
      <w:bookmarkEnd w:id="0"/>
    </w:tbl>
    <w:p w14:paraId="77419B5B" w14:textId="77777777" w:rsidR="0023597D" w:rsidRDefault="0023597D">
      <w:pPr>
        <w:pStyle w:val="Titre2"/>
        <w:rPr>
          <w:lang w:val="fr-FR"/>
        </w:rPr>
      </w:pPr>
    </w:p>
    <w:tbl>
      <w:tblPr>
        <w:tblW w:w="89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3"/>
        <w:gridCol w:w="5526"/>
      </w:tblGrid>
      <w:tr w:rsidR="009008F6" w:rsidRPr="00F471CA" w14:paraId="3239BCB1" w14:textId="77777777" w:rsidTr="00691B31">
        <w:trPr>
          <w:trHeight w:val="277"/>
        </w:trPr>
        <w:tc>
          <w:tcPr>
            <w:tcW w:w="8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BC679" w14:textId="2A249EEF" w:rsidR="009008F6" w:rsidRPr="00F471CA" w:rsidRDefault="00525B3F" w:rsidP="00691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  <w:r>
              <w:rPr>
                <w:rFonts w:ascii="Arial" w:eastAsia="Times New Roman" w:hAnsi="Arial" w:cs="Arial"/>
                <w:color w:val="FFFFFF"/>
                <w:kern w:val="24"/>
                <w:sz w:val="28"/>
                <w:szCs w:val="28"/>
                <w:lang w:val="fr-FR" w:eastAsia="fr-FR"/>
              </w:rPr>
              <w:t>Informations du patient / résident</w:t>
            </w:r>
          </w:p>
        </w:tc>
      </w:tr>
      <w:tr w:rsidR="009008F6" w:rsidRPr="00F471CA" w14:paraId="11A59299" w14:textId="77777777" w:rsidTr="00691B31">
        <w:trPr>
          <w:trHeight w:val="27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896A2" w14:textId="6B754F23" w:rsidR="009008F6" w:rsidRPr="00F471CA" w:rsidRDefault="00525B3F" w:rsidP="00691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r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>Nom et prénom</w:t>
            </w:r>
            <w:r w:rsidR="008866A6" w:rsidRPr="008866A6"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87B7DE" w14:textId="77777777" w:rsidR="009008F6" w:rsidRPr="00F471CA" w:rsidRDefault="009008F6" w:rsidP="00691B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</w:p>
        </w:tc>
      </w:tr>
      <w:tr w:rsidR="009008F6" w:rsidRPr="00F471CA" w14:paraId="3CED1063" w14:textId="77777777" w:rsidTr="00691B31">
        <w:trPr>
          <w:trHeight w:val="27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5ADFC" w14:textId="54E71A75" w:rsidR="009008F6" w:rsidRPr="00F471CA" w:rsidRDefault="009008F6" w:rsidP="00691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r w:rsidRPr="00F471CA"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 xml:space="preserve">Numéro </w:t>
            </w:r>
            <w:r w:rsidR="00525B3F"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>de registre national</w:t>
            </w:r>
            <w:r w:rsidR="008866A6"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> :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204B14" w14:textId="77777777" w:rsidR="009008F6" w:rsidRPr="00F471CA" w:rsidRDefault="009008F6" w:rsidP="00691B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</w:p>
        </w:tc>
      </w:tr>
      <w:tr w:rsidR="008866A6" w:rsidRPr="00F471CA" w14:paraId="4A1B6236" w14:textId="77777777" w:rsidTr="00691B31">
        <w:trPr>
          <w:trHeight w:val="27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8C0D44" w14:textId="3D554964" w:rsidR="008866A6" w:rsidRPr="00F471CA" w:rsidRDefault="00525B3F" w:rsidP="00691B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</w:pPr>
            <w:proofErr w:type="gramStart"/>
            <w:r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>Email</w:t>
            </w:r>
            <w:proofErr w:type="gramEnd"/>
            <w:r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 xml:space="preserve"> / Téléphone</w:t>
            </w:r>
            <w:r w:rsidR="008866A6"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> :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E5C09F" w14:textId="77777777" w:rsidR="008866A6" w:rsidRPr="00F471CA" w:rsidRDefault="008866A6" w:rsidP="00691B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</w:p>
        </w:tc>
      </w:tr>
    </w:tbl>
    <w:p w14:paraId="6EA11B3B" w14:textId="77777777" w:rsidR="008866A6" w:rsidRDefault="008866A6">
      <w:pPr>
        <w:rPr>
          <w:lang w:val="fr-FR"/>
        </w:rPr>
      </w:pPr>
    </w:p>
    <w:p w14:paraId="0A7AABA3" w14:textId="77777777" w:rsidR="00525B3F" w:rsidRPr="00525B3F" w:rsidRDefault="00525B3F" w:rsidP="00525B3F">
      <w:pPr>
        <w:pStyle w:val="Titre2"/>
        <w:rPr>
          <w:color w:val="17365D" w:themeColor="text2" w:themeShade="BF"/>
          <w:lang w:val="fr-FR"/>
        </w:rPr>
      </w:pPr>
      <w:r w:rsidRPr="00525B3F">
        <w:rPr>
          <w:color w:val="17365D" w:themeColor="text2" w:themeShade="BF"/>
          <w:lang w:val="fr-FR"/>
        </w:rPr>
        <w:t>Objet du paiement</w:t>
      </w:r>
    </w:p>
    <w:p w14:paraId="1F1755A6" w14:textId="0AE411E5" w:rsidR="00525B3F" w:rsidRPr="0030108A" w:rsidRDefault="00525B3F" w:rsidP="00525B3F">
      <w:pPr>
        <w:rPr>
          <w:lang w:val="fr-FR"/>
        </w:rPr>
      </w:pPr>
      <w:r w:rsidRPr="0030108A">
        <w:rPr>
          <w:lang w:val="fr-FR"/>
        </w:rPr>
        <w:t xml:space="preserve">Participation pour l’utilisation de l’Application Odontoscope®, outil de prévention bucco-dentaire </w:t>
      </w:r>
      <w:r>
        <w:rPr>
          <w:lang w:val="fr-FR"/>
        </w:rPr>
        <w:t>destiné aux résidents</w:t>
      </w:r>
      <w:r w:rsidRPr="0030108A">
        <w:rPr>
          <w:lang w:val="fr-FR"/>
        </w:rPr>
        <w:t xml:space="preserve"> en maison de repos.</w:t>
      </w:r>
    </w:p>
    <w:p w14:paraId="5D3D7514" w14:textId="77777777" w:rsidR="00525B3F" w:rsidRPr="0030108A" w:rsidRDefault="00525B3F" w:rsidP="00525B3F">
      <w:pPr>
        <w:rPr>
          <w:lang w:val="fr-FR"/>
        </w:rPr>
      </w:pPr>
      <w:r w:rsidRPr="0030108A">
        <w:rPr>
          <w:lang w:val="fr-FR"/>
        </w:rPr>
        <w:t xml:space="preserve">Date de l’utilisation : </w:t>
      </w:r>
      <w:r>
        <w:rPr>
          <w:lang w:val="fr-FR"/>
        </w:rPr>
        <w:t xml:space="preserve">        </w:t>
      </w:r>
      <w:r w:rsidRPr="0030108A">
        <w:rPr>
          <w:lang w:val="fr-FR"/>
        </w:rPr>
        <w:t>/</w:t>
      </w:r>
      <w:r>
        <w:rPr>
          <w:lang w:val="fr-FR"/>
        </w:rPr>
        <w:t xml:space="preserve">        </w:t>
      </w:r>
      <w:r w:rsidRPr="0030108A">
        <w:rPr>
          <w:lang w:val="fr-FR"/>
        </w:rPr>
        <w:t>/</w:t>
      </w:r>
      <w:r>
        <w:rPr>
          <w:lang w:val="fr-FR"/>
        </w:rPr>
        <w:t xml:space="preserve">  </w:t>
      </w:r>
    </w:p>
    <w:p w14:paraId="19C16DD0" w14:textId="77777777" w:rsidR="00525B3F" w:rsidRPr="0030108A" w:rsidRDefault="00525B3F" w:rsidP="00525B3F">
      <w:pPr>
        <w:rPr>
          <w:lang w:val="fr-FR"/>
        </w:rPr>
      </w:pPr>
      <w:r w:rsidRPr="0030108A">
        <w:rPr>
          <w:lang w:val="fr-FR"/>
        </w:rPr>
        <w:t>Montant facturé au résident : 25,00 € TTC</w:t>
      </w:r>
    </w:p>
    <w:p w14:paraId="626DF6D3" w14:textId="77777777" w:rsidR="00525B3F" w:rsidRDefault="00525B3F" w:rsidP="00525B3F">
      <w:pPr>
        <w:pStyle w:val="Titre2"/>
        <w:rPr>
          <w:lang w:val="fr-FR"/>
        </w:rPr>
      </w:pPr>
    </w:p>
    <w:p w14:paraId="03D959BE" w14:textId="28AF26BD" w:rsidR="00525B3F" w:rsidRPr="00525B3F" w:rsidRDefault="00525B3F" w:rsidP="00525B3F">
      <w:pPr>
        <w:pStyle w:val="Titre2"/>
        <w:rPr>
          <w:color w:val="17365D" w:themeColor="text2" w:themeShade="BF"/>
          <w:lang w:val="fr-FR"/>
        </w:rPr>
      </w:pPr>
      <w:r w:rsidRPr="00525B3F">
        <w:rPr>
          <w:color w:val="17365D" w:themeColor="text2" w:themeShade="BF"/>
          <w:lang w:val="fr-FR"/>
        </w:rPr>
        <w:t>Confirmation du paiement</w:t>
      </w:r>
    </w:p>
    <w:p w14:paraId="445479C8" w14:textId="2022DB64" w:rsidR="00525B3F" w:rsidRPr="00E72FF7" w:rsidRDefault="00525B3F" w:rsidP="00525B3F">
      <w:pPr>
        <w:rPr>
          <w:lang w:val="fr-FR"/>
        </w:rPr>
      </w:pPr>
      <w:r w:rsidRPr="0030108A">
        <w:rPr>
          <w:rFonts w:ascii="Segoe UI Symbol" w:hAnsi="Segoe UI Symbol" w:cs="Segoe UI Symbol"/>
          <w:lang w:val="fr-FR"/>
        </w:rPr>
        <w:t>☑</w:t>
      </w:r>
      <w:r w:rsidRPr="0030108A">
        <w:rPr>
          <w:lang w:val="fr-FR"/>
        </w:rPr>
        <w:t xml:space="preserve"> L’établissement certifie avoir reçu le règlement de la somme indiquée ci-dessus.</w:t>
      </w:r>
      <w:r w:rsidRPr="0030108A">
        <w:rPr>
          <w:lang w:val="fr-FR"/>
        </w:rPr>
        <w:br/>
      </w:r>
      <w:r w:rsidRPr="0030108A">
        <w:rPr>
          <w:lang w:val="fr-FR"/>
        </w:rPr>
        <w:br/>
      </w:r>
      <w:r w:rsidRPr="00E72FF7">
        <w:rPr>
          <w:lang w:val="fr-FR"/>
        </w:rPr>
        <w:t xml:space="preserve">Fait à                                                           </w:t>
      </w:r>
      <w:r>
        <w:rPr>
          <w:lang w:val="fr-FR"/>
        </w:rPr>
        <w:t xml:space="preserve">                                           </w:t>
      </w:r>
      <w:r w:rsidRPr="00E72FF7">
        <w:rPr>
          <w:lang w:val="fr-FR"/>
        </w:rPr>
        <w:t xml:space="preserve">  </w:t>
      </w:r>
      <w:proofErr w:type="gramStart"/>
      <w:r w:rsidRPr="00E72FF7">
        <w:rPr>
          <w:lang w:val="fr-FR"/>
        </w:rPr>
        <w:t xml:space="preserve">  ,</w:t>
      </w:r>
      <w:proofErr w:type="gramEnd"/>
      <w:r w:rsidRPr="00E72FF7">
        <w:rPr>
          <w:lang w:val="fr-FR"/>
        </w:rPr>
        <w:t xml:space="preserve"> le  </w:t>
      </w:r>
      <w:r>
        <w:rPr>
          <w:lang w:val="fr-FR"/>
        </w:rPr>
        <w:t xml:space="preserve">     </w:t>
      </w:r>
      <w:r w:rsidRPr="00E72FF7">
        <w:rPr>
          <w:lang w:val="fr-FR"/>
        </w:rPr>
        <w:t xml:space="preserve">   /    </w:t>
      </w:r>
      <w:r>
        <w:rPr>
          <w:lang w:val="fr-FR"/>
        </w:rPr>
        <w:t xml:space="preserve">  </w:t>
      </w:r>
      <w:r w:rsidRPr="00E72FF7">
        <w:rPr>
          <w:lang w:val="fr-FR"/>
        </w:rPr>
        <w:t xml:space="preserve">  / </w:t>
      </w:r>
      <w:r w:rsidRPr="00E72FF7">
        <w:rPr>
          <w:lang w:val="fr-FR"/>
        </w:rPr>
        <w:br/>
      </w:r>
      <w:r w:rsidRPr="00E72FF7">
        <w:rPr>
          <w:lang w:val="fr-FR"/>
        </w:rPr>
        <w:br/>
        <w:t>Signature et cachet de l’établissement :</w:t>
      </w:r>
      <w:r w:rsidRPr="00E72FF7">
        <w:rPr>
          <w:lang w:val="fr-FR"/>
        </w:rPr>
        <w:br/>
      </w:r>
    </w:p>
    <w:p w14:paraId="1D949559" w14:textId="5E7D5D8C" w:rsidR="0023597D" w:rsidRDefault="0023597D" w:rsidP="00525B3F">
      <w:pPr>
        <w:pStyle w:val="Titre2"/>
        <w:rPr>
          <w:lang w:val="fr-FR"/>
        </w:rPr>
      </w:pPr>
    </w:p>
    <w:sectPr w:rsidR="002359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8323356">
    <w:abstractNumId w:val="8"/>
  </w:num>
  <w:num w:numId="2" w16cid:durableId="1771972008">
    <w:abstractNumId w:val="6"/>
  </w:num>
  <w:num w:numId="3" w16cid:durableId="1801529414">
    <w:abstractNumId w:val="5"/>
  </w:num>
  <w:num w:numId="4" w16cid:durableId="2058896163">
    <w:abstractNumId w:val="4"/>
  </w:num>
  <w:num w:numId="5" w16cid:durableId="1667321677">
    <w:abstractNumId w:val="7"/>
  </w:num>
  <w:num w:numId="6" w16cid:durableId="710034553">
    <w:abstractNumId w:val="3"/>
  </w:num>
  <w:num w:numId="7" w16cid:durableId="2121676829">
    <w:abstractNumId w:val="2"/>
  </w:num>
  <w:num w:numId="8" w16cid:durableId="1685009019">
    <w:abstractNumId w:val="1"/>
  </w:num>
  <w:num w:numId="9" w16cid:durableId="3646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8F0"/>
    <w:rsid w:val="0015074B"/>
    <w:rsid w:val="0023597D"/>
    <w:rsid w:val="0029639D"/>
    <w:rsid w:val="00326F90"/>
    <w:rsid w:val="00525B3F"/>
    <w:rsid w:val="0060766C"/>
    <w:rsid w:val="00884637"/>
    <w:rsid w:val="008866A6"/>
    <w:rsid w:val="008D12AF"/>
    <w:rsid w:val="009008F6"/>
    <w:rsid w:val="00A7442E"/>
    <w:rsid w:val="00AA1D8D"/>
    <w:rsid w:val="00B47730"/>
    <w:rsid w:val="00BF0187"/>
    <w:rsid w:val="00C373F5"/>
    <w:rsid w:val="00CB0664"/>
    <w:rsid w:val="00DC7AB0"/>
    <w:rsid w:val="00DD544F"/>
    <w:rsid w:val="00EA43D8"/>
    <w:rsid w:val="00F008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2CC00"/>
  <w14:defaultImageDpi w14:val="300"/>
  <w15:docId w15:val="{3537649B-75EB-4A87-BAA0-EDE39BC9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auGrille4-Accentuation4">
    <w:name w:val="Grid Table 4 Accent 4"/>
    <w:basedOn w:val="TableauNormal"/>
    <w:uiPriority w:val="49"/>
    <w:rsid w:val="0023597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9008F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benoliel</cp:lastModifiedBy>
  <cp:revision>3</cp:revision>
  <cp:lastPrinted>2025-09-27T16:35:00Z</cp:lastPrinted>
  <dcterms:created xsi:type="dcterms:W3CDTF">2025-09-27T16:28:00Z</dcterms:created>
  <dcterms:modified xsi:type="dcterms:W3CDTF">2025-09-27T16:37:00Z</dcterms:modified>
  <cp:category/>
</cp:coreProperties>
</file>